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出师表 · 背诵稿</w:t>
      </w:r>
    </w:p>
    <w:p>
      <w:pPr>
        <w:jc w:val="center"/>
      </w:pPr>
      <w:r>
        <w:rPr>
          <w:color w:val="808080"/>
          <w:sz w:val="22"/>
        </w:rPr>
        <w:t>诸葛亮  |  紫电幽冥 整理</w:t>
      </w:r>
    </w:p>
    <w:p>
      <w:r>
        <w:rPr>
          <w:i/>
          <w:color w:val="C05050"/>
          <w:sz w:val="20"/>
        </w:rPr>
        <w:t>背诵节奏：标题→主旨→开口念→关键句优先死磕。加粗句 = 高频考点 / 转折点。</w:t>
      </w:r>
    </w:p>
    <w:p>
      <w:r>
        <w:rPr>
          <w:b/>
          <w:color w:val="1F4E79"/>
          <w:sz w:val="28"/>
        </w:rPr>
        <w:t>第一段 · 危局劝谏</w:t>
      </w:r>
    </w:p>
    <w:p>
      <w:r>
        <w:rPr>
          <w:i/>
          <w:color w:val="606060"/>
          <w:sz w:val="20"/>
        </w:rPr>
        <w:t>【主旨】 讲蜀汉危局，劝后主开张圣听、广开言路。</w:t>
      </w:r>
    </w:p>
    <w:p>
      <w:pPr>
        <w:spacing w:line="384" w:lineRule="auto"/>
        <w:ind w:firstLine="420"/>
      </w:pPr>
      <w:r>
        <w:rPr>
          <w:b/>
          <w:color w:val="B71C1C"/>
          <w:sz w:val="26"/>
        </w:rPr>
        <w:t xml:space="preserve">先帝创业未半 / 而中道崩殂， </w:t>
      </w:r>
      <w:r>
        <w:rPr>
          <w:b/>
          <w:color w:val="B71C1C"/>
          <w:sz w:val="26"/>
        </w:rPr>
        <w:t xml:space="preserve">今天下三分，益州疲弊， </w:t>
      </w:r>
      <w:r>
        <w:rPr>
          <w:b/>
          <w:color w:val="B71C1C"/>
          <w:sz w:val="26"/>
        </w:rPr>
        <w:t xml:space="preserve">此诚危急存亡之秋也。 </w:t>
      </w:r>
      <w:r>
        <w:rPr>
          <w:sz w:val="26"/>
        </w:rPr>
        <w:t xml:space="preserve">然侍卫之臣不懈于内，忠志之士忘身于外者， </w:t>
      </w:r>
      <w:r>
        <w:rPr>
          <w:sz w:val="26"/>
        </w:rPr>
        <w:t xml:space="preserve">盖追先帝之殊遇，欲报之于陛下也。 </w:t>
      </w:r>
      <w:r>
        <w:rPr>
          <w:b/>
          <w:color w:val="B71C1C"/>
          <w:sz w:val="26"/>
        </w:rPr>
        <w:t xml:space="preserve">诚宜开张圣听，以光先帝遗德，恢弘志士之气， </w:t>
      </w:r>
      <w:r>
        <w:rPr>
          <w:b/>
          <w:color w:val="B71C1C"/>
          <w:sz w:val="26"/>
        </w:rPr>
        <w:t xml:space="preserve">不宜妄自菲薄，引喻失义，以塞忠谏之路也。 </w:t>
      </w:r>
    </w:p>
    <w:p/>
    <w:p>
      <w:r>
        <w:rPr>
          <w:b/>
          <w:color w:val="1F4E79"/>
          <w:sz w:val="28"/>
        </w:rPr>
        <w:t>第二段 · 宫府一体</w:t>
      </w:r>
    </w:p>
    <w:p>
      <w:r>
        <w:rPr>
          <w:i/>
          <w:color w:val="606060"/>
          <w:sz w:val="20"/>
        </w:rPr>
        <w:t>【主旨】 宫中府中应一体处置，赏罚同制。</w:t>
      </w:r>
    </w:p>
    <w:p>
      <w:pPr>
        <w:spacing w:line="384" w:lineRule="auto"/>
        <w:ind w:firstLine="420"/>
      </w:pPr>
      <w:r>
        <w:rPr>
          <w:b/>
          <w:color w:val="B71C1C"/>
          <w:sz w:val="26"/>
        </w:rPr>
        <w:t xml:space="preserve">宫中府中，俱为一体；陟罚臧否，不宜异同。 </w:t>
      </w:r>
      <w:r>
        <w:rPr>
          <w:sz w:val="26"/>
        </w:rPr>
        <w:t xml:space="preserve">若有作奸犯科及为忠善者，宜付有司论其刑赏， </w:t>
      </w:r>
      <w:r>
        <w:rPr>
          <w:sz w:val="26"/>
        </w:rPr>
        <w:t xml:space="preserve">以昭陛下平明之理；不宜偏私，使内外异法也。 </w:t>
      </w:r>
    </w:p>
    <w:p/>
    <w:p>
      <w:r>
        <w:rPr>
          <w:b/>
          <w:color w:val="1F4E79"/>
          <w:sz w:val="28"/>
        </w:rPr>
        <w:t>第三段 · 推举贤臣</w:t>
      </w:r>
    </w:p>
    <w:p>
      <w:r>
        <w:rPr>
          <w:i/>
          <w:color w:val="606060"/>
          <w:sz w:val="20"/>
        </w:rPr>
        <w:t>【主旨】 推荐文臣武将，列举具体姓名（考点）。</w:t>
      </w:r>
    </w:p>
    <w:p>
      <w:pPr>
        <w:spacing w:line="384" w:lineRule="auto"/>
        <w:ind w:firstLine="420"/>
      </w:pPr>
      <w:r>
        <w:rPr>
          <w:b/>
          <w:color w:val="B71C1C"/>
          <w:sz w:val="26"/>
        </w:rPr>
        <w:t xml:space="preserve">侍中、侍郎郭攸之、费祎、董允等，此皆良实，志虑忠纯， </w:t>
      </w:r>
      <w:r>
        <w:rPr>
          <w:sz w:val="26"/>
        </w:rPr>
        <w:t xml:space="preserve">是以先帝简拔以遗陛下。 </w:t>
      </w:r>
      <w:r>
        <w:rPr>
          <w:sz w:val="26"/>
        </w:rPr>
        <w:t xml:space="preserve">愚以为宫中之事，事无大小，悉以咨之，然后施行， </w:t>
      </w:r>
      <w:r>
        <w:rPr>
          <w:sz w:val="26"/>
        </w:rPr>
        <w:t xml:space="preserve">必能裨补阙漏，有所广益。 </w:t>
      </w:r>
      <w:r>
        <w:rPr>
          <w:b/>
          <w:color w:val="B71C1C"/>
          <w:sz w:val="26"/>
        </w:rPr>
        <w:t xml:space="preserve">将军向宠，性行淑均，晓畅军事，试用于昔日，先帝称之曰能， </w:t>
      </w:r>
      <w:r>
        <w:rPr>
          <w:sz w:val="26"/>
        </w:rPr>
        <w:t xml:space="preserve">是以众议举宠为督。 </w:t>
      </w:r>
      <w:r>
        <w:rPr>
          <w:sz w:val="26"/>
        </w:rPr>
        <w:t xml:space="preserve">愚以为营中之事，悉以咨之，必能使行阵和睦，优劣得所。 </w:t>
      </w:r>
      <w:r>
        <w:rPr>
          <w:b/>
          <w:color w:val="B71C1C"/>
          <w:sz w:val="26"/>
        </w:rPr>
        <w:t xml:space="preserve">亲贤臣，远小人，此先汉所以兴隆也； </w:t>
      </w:r>
      <w:r>
        <w:rPr>
          <w:b/>
          <w:color w:val="B71C1C"/>
          <w:sz w:val="26"/>
        </w:rPr>
        <w:t xml:space="preserve">亲小人，远贤臣，此后汉所以倾颓也。 </w:t>
      </w:r>
      <w:r>
        <w:rPr>
          <w:sz w:val="26"/>
        </w:rPr>
        <w:t xml:space="preserve">先帝在时，每与臣论此事，未尝不叹息痛恨于桓、灵也。 </w:t>
      </w:r>
      <w:r>
        <w:rPr>
          <w:sz w:val="26"/>
        </w:rPr>
        <w:t xml:space="preserve">侍中、尚书、长史、参军，此悉贞良死节之臣， </w:t>
      </w:r>
      <w:r>
        <w:rPr>
          <w:b/>
          <w:color w:val="B71C1C"/>
          <w:sz w:val="26"/>
        </w:rPr>
        <w:t xml:space="preserve">愿陛下亲之信之，则汉室之隆，可计日而待也。 </w:t>
      </w:r>
    </w:p>
    <w:p/>
    <w:p>
      <w:r>
        <w:rPr>
          <w:b/>
          <w:color w:val="1F4E79"/>
          <w:sz w:val="28"/>
        </w:rPr>
        <w:t>第四段 · 自陈身世</w:t>
      </w:r>
    </w:p>
    <w:p>
      <w:r>
        <w:rPr>
          <w:i/>
          <w:color w:val="606060"/>
          <w:sz w:val="20"/>
        </w:rPr>
        <w:t>【主旨】 自述出身、先帝三顾、临危受命，强调忠义。</w:t>
      </w:r>
    </w:p>
    <w:p>
      <w:pPr>
        <w:spacing w:line="384" w:lineRule="auto"/>
        <w:ind w:firstLine="420"/>
      </w:pPr>
      <w:r>
        <w:rPr>
          <w:b/>
          <w:color w:val="B71C1C"/>
          <w:sz w:val="26"/>
        </w:rPr>
        <w:t xml:space="preserve">臣本布衣，躬耕于南阳，苟全性命于乱世，不求闻达于诸侯。 </w:t>
      </w:r>
      <w:r>
        <w:rPr>
          <w:b/>
          <w:color w:val="B71C1C"/>
          <w:sz w:val="26"/>
        </w:rPr>
        <w:t xml:space="preserve">先帝不以臣卑鄙，猥自枉屈，三顾臣于草庐之中， </w:t>
      </w:r>
      <w:r>
        <w:rPr>
          <w:b/>
          <w:color w:val="B71C1C"/>
          <w:sz w:val="26"/>
        </w:rPr>
        <w:t xml:space="preserve">咨臣以当世之事，由是感激，遂许先帝以驱驰。 </w:t>
      </w:r>
      <w:r>
        <w:rPr>
          <w:b/>
          <w:color w:val="B71C1C"/>
          <w:sz w:val="26"/>
        </w:rPr>
        <w:t xml:space="preserve">后值倾覆，受任于败军之际，奉命于危难之间， </w:t>
      </w:r>
      <w:r>
        <w:rPr>
          <w:sz w:val="26"/>
        </w:rPr>
        <w:t xml:space="preserve">尔来二十有一年矣。 </w:t>
      </w:r>
      <w:r>
        <w:rPr>
          <w:b/>
          <w:color w:val="B71C1C"/>
          <w:sz w:val="26"/>
        </w:rPr>
        <w:t xml:space="preserve">先帝知臣谨慎，故临崩寄臣以大事也。 </w:t>
      </w:r>
      <w:r>
        <w:rPr>
          <w:sz w:val="26"/>
        </w:rPr>
        <w:t xml:space="preserve">受命以来，夙夜忧叹，恐托付不效，以伤先帝之明， </w:t>
      </w:r>
      <w:r>
        <w:rPr>
          <w:sz w:val="26"/>
        </w:rPr>
        <w:t xml:space="preserve">故五月渡泸，深入不毛。 </w:t>
      </w:r>
      <w:r>
        <w:rPr>
          <w:sz w:val="26"/>
        </w:rPr>
        <w:t xml:space="preserve">今南方已定，兵甲已足， </w:t>
      </w:r>
      <w:r>
        <w:rPr>
          <w:b/>
          <w:color w:val="B71C1C"/>
          <w:sz w:val="26"/>
        </w:rPr>
        <w:t xml:space="preserve">当奖率三军，北定中原，庶竭驽钝，攘除奸凶， </w:t>
      </w:r>
      <w:r>
        <w:rPr>
          <w:b/>
          <w:color w:val="B71C1C"/>
          <w:sz w:val="26"/>
        </w:rPr>
        <w:t xml:space="preserve">兴复汉室，还于旧都。 </w:t>
      </w:r>
      <w:r>
        <w:rPr>
          <w:b/>
          <w:color w:val="B71C1C"/>
          <w:sz w:val="26"/>
        </w:rPr>
        <w:t xml:space="preserve">此臣所以报先帝而忠陛下之职分也。 </w:t>
      </w:r>
    </w:p>
    <w:p/>
    <w:p>
      <w:r>
        <w:rPr>
          <w:b/>
          <w:color w:val="1F4E79"/>
          <w:sz w:val="28"/>
        </w:rPr>
        <w:t>第五段 · 临表辞别</w:t>
      </w:r>
    </w:p>
    <w:p>
      <w:r>
        <w:rPr>
          <w:i/>
          <w:color w:val="606060"/>
          <w:sz w:val="20"/>
        </w:rPr>
        <w:t>【主旨】 明确分工责任，作结。</w:t>
      </w:r>
    </w:p>
    <w:p>
      <w:pPr>
        <w:spacing w:line="384" w:lineRule="auto"/>
        <w:ind w:firstLine="420"/>
      </w:pPr>
      <w:r>
        <w:rPr>
          <w:sz w:val="26"/>
        </w:rPr>
        <w:t xml:space="preserve">至于斟酌损益，进尽忠言，则攸之、祎、允之任也。 </w:t>
      </w:r>
      <w:r>
        <w:rPr>
          <w:b/>
          <w:color w:val="B71C1C"/>
          <w:sz w:val="26"/>
        </w:rPr>
        <w:t xml:space="preserve">愿陛下托臣以讨贼兴复之效；不效，则治臣之罪，以告先帝之灵。 </w:t>
      </w:r>
      <w:r>
        <w:rPr>
          <w:sz w:val="26"/>
        </w:rPr>
        <w:t xml:space="preserve">若无兴德之言，则责攸之、祎、允等之慢，以彰其咎； </w:t>
      </w:r>
      <w:r>
        <w:rPr>
          <w:b/>
          <w:color w:val="B71C1C"/>
          <w:sz w:val="26"/>
        </w:rPr>
        <w:t xml:space="preserve">陛下亦宜自谋，以咨诹善道，察纳雅言，深追先帝遗诏。 </w:t>
      </w:r>
      <w:r>
        <w:rPr>
          <w:b/>
          <w:color w:val="B71C1C"/>
          <w:sz w:val="26"/>
        </w:rPr>
        <w:t xml:space="preserve">臣不胜受恩感激。 </w:t>
      </w:r>
      <w:r>
        <w:rPr>
          <w:b/>
          <w:color w:val="B71C1C"/>
          <w:sz w:val="26"/>
        </w:rPr>
        <w:t xml:space="preserve">今当远离，临表涕零，不知所言。 </w:t>
      </w:r>
    </w:p>
    <w:p/>
    <w:p>
      <w:pPr>
        <w:jc w:val="center"/>
      </w:pPr>
      <w:r>
        <w:rPr>
          <w:b/>
          <w:color w:val="1F4E79"/>
          <w:sz w:val="24"/>
        </w:rPr>
        <w:t>『鞠躬尽瘁，死而后已』  ——  今晚把它啃下来。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