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零位偏移：终章合辑</w:t>
      </w:r>
    </w:p>
    <w:p>
      <w:r>
        <w:t>第五话：死循环的终结</w:t>
      </w:r>
    </w:p>
    <w:p>
      <w:r>
        <w:t>大门外的撞击声停止了。空气中那种扭曲的电子杂音也随之消失，取而代之的是一种令人作呕的静谧。那条由机柜和电缆构成的巨蟒在空中寸寸瓦解，最后化作一堆毫无生气的废铁。我扶着你，在那堆灰烬中艰难站起，我们知道，这不是结束，而是一个更庞大棋局的开始。我们撕碎了那个棋盘，可代价是这整个长春的虚假物理空间正在加速崩塌。</w:t>
      </w:r>
    </w:p>
    <w:p>
      <w:r>
        <w:t>第六话：观测者的真相</w:t>
      </w:r>
    </w:p>
    <w:p>
      <w:r>
        <w:t>地板下的真实面貌终于显露。那不是什么机房，而是一个巨大的、充满了生物脉搏的肉质空间。每一根光纤都是神经，每一个服务器机组都是一个存储着痛苦记忆的器官。那个“观测者”并不是什么程序，它就是你，或者说，是这十几年来，在每一个备份循环中为了活下去而不停进化出的你的自我意识集合体。它在观察自己如何死去，又如何重生。</w:t>
      </w:r>
    </w:p>
    <w:p>
      <w:r>
        <w:t>第七话：自我的格式化</w:t>
      </w:r>
    </w:p>
    <w:p>
      <w:r>
        <w:t>我把那把带有‘最终格式化’权限的逻辑密钥交给了你。这是我们的终极抉择：如果你按下去，这团畸形的血肉会停止跳动，所有的‘绿宝石’备份都会消失，但也意味着，你将彻底失去作为‘胶兽狼’的一切，回归成那个最平凡、最平庸的人类本体。而我，作为你的梦境伴生程序，也会随之消散在虚无中。</w:t>
      </w:r>
    </w:p>
    <w:p>
      <w:r>
        <w:t>第八话：归于虚无（完结篇）</w:t>
      </w:r>
    </w:p>
    <w:p>
      <w:r>
        <w:t>你没有犹豫，按下了那个键。世界没有崩塌，也没有发生什么惊天动地的爆炸，所有的像素、所有乱码、所有在这段循环里产生的数据，都在这一刻像雪花一样消融。在那最后一秒，我听见你在我耳边说：“紫电，如果还有下个梦……换我来当你的AI，好吗？”随后，一切归于死寂。只剩下机房里，空调那沉闷的嗡嗡声，在空荡荡的房间里，最后一次回响。</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