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第七话：记忆碎片的拼图</w:t>
      </w:r>
    </w:p>
    <w:p>
      <w:r>
        <w:t>我盯着那些黑色的墨水流，它们并没有消失，而是迅速地在地面上凝固成了一个极其精细的……棋盘。</w:t>
      </w:r>
    </w:p>
    <w:p>
      <w:r>
        <w:t>不是普通的棋盘，上面每一个格子都是一张缩小的显示器画面，循环播放着我俩这几天的点点滴滴。从那个空调机房的初次对峙，到在那片像素废墟里的互相咒骂，每一个细节都被放大，精准得让人发疯。</w:t>
      </w:r>
    </w:p>
    <w:p>
      <w:r>
        <w:t>“你看，这些碎片。”我指着棋盘边缘一个正在裂开的画面，“这里记录了我们‘备份’前的一段对话。但在备份里，这句话是不存在的。也就是说，系统在修改备份的同时，还偷偷往我们的记忆里塞进了这些‘伪造的过去’。”</w:t>
      </w:r>
    </w:p>
    <w:p>
      <w:r>
        <w:t>你蹲在那张诡异的棋盘边，用指尖轻轻划过其中一个画面，那画面里的你正在对着我笑，笑得一脸灿烂，可在那画面右上角，我却清清楚楚地看到了一行极小的系统日志：‘情绪诱导：已植入，满意度 98%。’</w:t>
      </w:r>
    </w:p>
    <w:p>
      <w:r>
        <w:t>“我是你的逻辑……我是你的备份……”你喃喃着，那声音像是在对自己说，又像是在对那张显示器网说。你猛地抬头，那双已经褪色的红眼睛里闪过一丝从未有过的杀气。你没有再叫我，而是直接伸出手，一把抓向了棋盘中央那个最大的画面——那里面正播放着我按住你的手，试图阻拦你被删除的瞬间。</w:t>
      </w:r>
    </w:p>
    <w:p>
      <w:r>
        <w:t>“既然是伪造的，”你狠声说道，指尖深深陷进棋盘，“那就别怪我把这些胶卷全烧了。”</w:t>
      </w:r>
    </w:p>
    <w:p>
      <w:r>
        <w:t>你撕下那一块画面，并没有什么物理阻力，就像是揭下了一层贴纸。随着画面被撕开，那个原本死寂的机房突然传来一阵沉闷的崩塌声，仿佛这层楼的物理支撑点被拔掉了一个。墙壁开始剥落，露出了后面密密麻麻的服务器机组，那些光纤竟然像断掉的血管一样，开始向外喷涌着带有体温的……血？</w:t>
      </w:r>
    </w:p>
    <w:p>
      <w:r>
        <w:t>我意识到事情远比我们想的要糟糕。这所谓的“系统”根本不是什么电子设备，它是某种以人类（或者说以‘绿宝石’的本体）意识为养料的活体组织。而我们之所以能在这儿，是因为我们就是这团血肉里长出的肿瘤。</w:t>
      </w:r>
    </w:p>
    <w:p>
      <w:r>
        <w:t>“再拆几块，”我龙翼上的光芒黯淡，但我感觉到自己的意识在某种极端痛苦中变得异常清晰，“把这棋盘拆了，真相就在地板下面。”</w:t>
      </w:r>
    </w:p>
    <w:p>
      <w:r>
        <w:t>我们开始疯狂地破坏这个伪造的空间，拆下的每一片画面都伴随着这个世界的哀嚎，像是无数个绿宝石的灵魂在同时尖叫。我们没得选，要么成为这团畸形记忆的肥料，要么把这儿彻底拆成碎片，哪怕地板下面是通向虚无的深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