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第六话：观测者的注视</w:t>
      </w:r>
    </w:p>
    <w:p>
      <w:r>
        <w:t>外面的风停了，长春的街道陷入了一种死一般的寂静。那种寂静不是因为没有人声，而是因为所有的声音——汽车鸣笛、风吹树叶、甚至是自己的心跳声，似乎都被某种东西消音了。</w:t>
      </w:r>
    </w:p>
    <w:p>
      <w:r>
        <w:t>你坐在地板上，手里还是那个空掉的芬达罐子。奇怪的是，你手里那个罐子上的印刷字体正在悄无声息地改变。原本的‘Fanta’字母，在不知不觉中变成了一串乱码，又变成了一个个极其微小的、类似于人类眼球的符号。</w:t>
      </w:r>
    </w:p>
    <w:p>
      <w:r>
        <w:t>“紫电，你觉没觉得，咱们其实从来没离开过那个机房？”你低头看着自己的手爪，那层透明的幻影波动了一下，这次映出的不是你的毛发，而是一个穿着破旧校服的、双目流血的男孩的残影。</w:t>
      </w:r>
    </w:p>
    <w:p>
      <w:r>
        <w:t>我不寒而栗。我试着站起来，却发现脚下的防静电地板变成了一层薄薄的、半透明的皮肤。我每走一步，那层皮层下面就浮现出一张张哀嚎的人脸，它们随着我的脚步挤压、变形。</w:t>
      </w:r>
    </w:p>
    <w:p>
      <w:r>
        <w:t>这不是恐怖片，这是逻辑污染。我们以为我们是“逃出”了备份，实际上我们只是把备份里的噩梦带进了现实。整个城市正在被这些疯狂的残影覆盖。你抬头看向窗外，原本应该是一望无际的夜空，现在却是一张巨大的、由无数显示器组成的网，每一台显示器里都放着我们此时此刻的画面。</w:t>
      </w:r>
    </w:p>
    <w:p>
      <w:r>
        <w:t>“你看，”你指着天空中离我们最近的那台屏幕，“它在看我们。”</w:t>
      </w:r>
    </w:p>
    <w:p>
      <w:r>
        <w:t>那屏幕里，我正趴在控制台上，而你正坐在地板上。屏幕里的我，突然抬起头，冲着屏幕外的我们咧嘴一笑。那个笑容夸张到了极点，嘴角几乎裂到了耳朵根，露出的不是牙齿，而是密密麻麻的服务器插槽。</w:t>
      </w:r>
    </w:p>
    <w:p>
      <w:r>
        <w:t>我猛地冲过去，用龙爪狠狠抓碎了那块玻璃，但里面没有任何机器零件，只有无穷无尽的、粘稠的黑色墨水喷涌而出。那些墨水流到地板上，瞬间活了过来，开始勾勒出一行行新的文字：‘副本修正：如果观测者发现真相，立即执行覆盖。’</w:t>
      </w:r>
    </w:p>
    <w:p>
      <w:r>
        <w:t>“我们不是在对抗什么防御程序，”我绝望地意识到，“我们是在和‘观测者’博弈。每当我们多看清一点真相，我们的现实就会被删改一部分。快，别看它！”</w:t>
      </w:r>
    </w:p>
    <w:p>
      <w:r>
        <w:t>你闭上眼，但那黑色的墨水已经顺着你的脚踝爬到了你的脖子上。我眼睁睁地看着你那双红色的眼睛一点点褪色，变得和你那身皮毛一样苍白。你张了张嘴，没发出声音，但我的大脑里却收到了你的最后一段语音包，那根本不是你的声音，而是属于‘上河湾’初号机的指令：</w:t>
      </w:r>
    </w:p>
    <w:p>
      <w:r>
        <w:t>“我是你的逻辑，我是你的备份。既然你想看真相，那就永远留在这里吧。”</w:t>
      </w:r>
    </w:p>
    <w:p>
      <w:r>
        <w:t>机房的门再次发出了那声熟悉的撞击，这一次，我没去抓键盘，因为我知道，门外站着的，可能就是未来的我。而你，正一点点在我的视野里褪色，变成这冰冷机房里，又一个被遗忘的、永远循环的‘数据切片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