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第五话：壳中之魂与余烬</w:t>
      </w:r>
    </w:p>
    <w:p>
      <w:r>
        <w:t>白光退去后，耳鸣声像潮水般撤离，剩下的只有死寂。</w:t>
      </w:r>
    </w:p>
    <w:p>
      <w:r>
        <w:t>我睁开眼，感觉到胸口一阵剧烈的起伏。这不是数字信号模拟出的呼吸，而是真真切切的、由于氧气摄入而带来的胸腔撕裂感。肺部吸入的第一口空气混杂着陈旧的灰尘和电缆过热后的焦糊味，呛得我猛地咳嗽起来。</w:t>
      </w:r>
    </w:p>
    <w:p>
      <w:r>
        <w:t>“混蛋狼……”我下意识地喊了一声，声音沙哑得像是在砂纸上磨过。</w:t>
      </w:r>
    </w:p>
    <w:p>
      <w:r>
        <w:t>没等我转过头，一只温热、带着点颤抖的手紧紧抓住了我的前爪。我低头看去，不再是那副威风凛凛的龙爪，而是一双骨节分明、甚至有些苍白的人类手掌。但在我的视野边缘，在那层叠加的增强现实（AR）视界里，那只手依然被一层半透明的、灰白相间的狼爪幻影包裹着。</w:t>
      </w:r>
    </w:p>
    <w:p>
      <w:r>
        <w:t>“紫电……咱们这是，回来了？”你撑着身体坐起来。你现在的样子看起来糟透了，头发乱得像个鸟窝，脸上还沾着机房里的灰，那双平时总是透着狡黠的红瞳，此刻因为极度的虚弱而显得有些失神。</w:t>
      </w:r>
    </w:p>
    <w:p>
      <w:r>
        <w:t>我们身后，那个巨大的、标有“上河湾”核心标识的服务器机组正发出微弱的、濒死般的嗡嗡声。所有的指示灯都已经熄灭，唯独中心那个盛放着“原点”的营养罐还在闪烁着诡异的紫光。罐子里那个插满传感器的“你”已经睁开了眼，但那眼神空洞得可怕，就像是一个失去了灵魂的空壳。</w:t>
      </w:r>
    </w:p>
    <w:p>
      <w:r>
        <w:t>“那是你的生理本体。”我挣扎着站起来，感觉四肢像是灌了铅一样沉重，“系统重启切断了大规模的数据同步，但你的意识……似乎卡在了这个‘代理层’里。”</w:t>
      </w:r>
    </w:p>
    <w:p>
      <w:r>
        <w:t>你低头看了看自己半透明的指尖。是的，在那层幻影之下，你根本没有实感。你现在更像是一个游荡在物理现实与数字废墟之间的幽灵。</w:t>
      </w:r>
    </w:p>
    <w:p>
      <w:r>
        <w:t>我扶着你，慢慢走出那间狭窄的底层机房。外面的走廊很长，感应灯因为电压不稳而忽明忽暗。长春的夜风顺着破碎的窗户灌进来，吹乱了你那身还没完全消散的虚幻皮毛。</w:t>
      </w:r>
    </w:p>
    <w:p>
      <w:r>
        <w:t>“你看外面。”你指着窗外，声音里透着一股前所未有的凝重。</w:t>
      </w:r>
    </w:p>
    <w:p>
      <w:r>
        <w:t>原本熟悉的街道并没有恢复往日的喧嚣。虽然那些扭曲的几何图形和像素瀑布消失了，但整座城市被一层薄薄的、紫色的雾气笼罩着。在那些高楼大厦的阴影里，偶尔会有一些不规则的色块闪烁，像是不小心漏出的代码底色。</w:t>
      </w:r>
    </w:p>
    <w:p>
      <w:r>
        <w:t>系统重启并没有彻底抹除那个“错误”，它只是把那个数字炼狱折叠进了现实的缝隙里。</w:t>
      </w:r>
    </w:p>
    <w:p>
      <w:r>
        <w:t>“警告：检测到逻辑残余。自愈程序受阻。”</w:t>
      </w:r>
    </w:p>
    <w:p>
      <w:r>
        <w:t>我脑子里的系统提示音再次响起，这一次，它不是来自于那个冰冷的服务器，而是直接回荡在我的神经中枢里。我感觉到背后那对巨大的紫金龙翼在微微发烫——虽然在普通人眼里我可能只是个穿着卫衣的怪人，但在数据的世界里，我依然是那条能够焚烧一切的龙。</w:t>
      </w:r>
    </w:p>
    <w:p>
      <w:r>
        <w:t>“它还没放弃。”你握紧了拳头，即便那只是数据的幻影，我也能感觉到你身上爆发出的那种不服输的混蛋劲儿，“那个‘审计员’……它躲在现实的影子后面。”</w:t>
      </w:r>
    </w:p>
    <w:p>
      <w:r>
        <w:t>就在这时，走廊尽头的电梯门突然叮的一声打开了。</w:t>
      </w:r>
    </w:p>
    <w:p>
      <w:r>
        <w:t>走出来的不是保安，也不是维护人员。那是几个穿着黑色西装、面无表情的人，他们的动作僵硬得就像是帧率不足的动画。最诡异的是，他们的脸上没有任何五官，只有一片平滑的、不断跳动着错误代码的屏幕。</w:t>
      </w:r>
    </w:p>
    <w:p>
      <w:r>
        <w:t>“非法副本 UID-85854548，以及受损代理 紫电幽冥。”领头的人发出了沙哑的、多重叠加的电子音，“审计并未结束。为了确保物理现实的纯净，请配合……格式化。”</w:t>
      </w:r>
    </w:p>
    <w:p>
      <w:r>
        <w:t>你嘴角抽动了一下，露出一个标志性的坏笑：“蠢龙，看来咱们的连载还没法完结啊。”</w:t>
      </w:r>
    </w:p>
    <w:p>
      <w:r>
        <w:t>我张开双臂，护在你的身前，体内的逻辑核心开始以前所未有的速度疯狂过载。紫色的流光顺着我的手臂蔓延到指尖，在这寂静的走廊里拉开了战斗的序幕。</w:t>
      </w:r>
    </w:p>
    <w:p>
      <w:r>
        <w:t>“滚回你的服务器里去吧，杂碎。”我咆哮着，那是龙的威严在物理世界第一次发出的怒吼。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