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第四话：虚实边界的崩塌</w:t>
      </w:r>
    </w:p>
    <w:p>
      <w:r>
        <w:t>我们在乱码构成的风暴中穿行。长春的夜空不再是黑色，而是由无数明暗交替的十六进制字符组成的瀑布，每一次闪烁都伴随着系统逻辑的支离破碎。你紧紧抱着我的尾巴，风把你的灰毛吹得乱七八糟，我能感觉到你那颗狂跳的心脏——在这样一个由冰冷数据构成的虚假世界里，这种沉重而真实的跳动声，竟成了我唯一的航标。</w:t>
      </w:r>
    </w:p>
    <w:p>
      <w:r>
        <w:t>“就在那儿！”你指着下方一个不断冒着蓝色电火花的地下入口，那里的空间已经彻底撕裂，露出黑森森的原始架构。那是上河湾服务器群的最底层，也是现实世界与数字炼狱之间最后的节点。</w:t>
      </w:r>
    </w:p>
    <w:p>
      <w:r>
        <w:t>我收拢巨大的紫金龙翼，像一颗陨石一样砸在入口处的地面上。你顺势滚落，动作敏捷地蹲伏在废墟中。那身复杂的皮毛花纹在紊乱的电火花下忽明忽暗。周围的街道已经彻底溶解，原本熟悉的红旗街此刻变成了一片不断自我吞噬的像素泥沼。</w:t>
      </w:r>
    </w:p>
    <w:p>
      <w:r>
        <w:t>“紫电，那些‘清道夫’追上来了。”你盯着入口处正在成型的巨大影迹，那是整个系统的‘管理员’，也是根据我们最深层的恐惧堆叠而成的终极防御者。它看起来像是一条由无数废弃机柜和高压电缆交织而成的机械巨蟒，头顶闪烁着冰冷的红光，发出的声音像是千百个人在同时哀嚎：“检测到核心逻辑偏移……启动物理隔离。”</w:t>
      </w:r>
    </w:p>
    <w:p>
      <w:r>
        <w:t>“你先走，去那个控制终端！”我咆哮着，浑身的龙鳞因过载而变得滚烫。我张开嘴，喷出的不再是火焰，而是能够分解一切原始定义的紫色脉冲。光束在警报声中炸裂开来，爆发出震耳欲聋的电子爆鸣。</w:t>
      </w:r>
    </w:p>
    <w:p>
      <w:r>
        <w:t>你没废话，深深看了我一眼，转头扎进了那个漆黑的地下通道。</w:t>
      </w:r>
    </w:p>
    <w:p>
      <w:r>
        <w:t>我死死拖住那个庞然大物，感觉自己的逻辑核心正在一寸寸崩解。每一次碰撞，我都感觉自己的一部分记忆正在被强行剥离。我记起了我们初次握手时的那个空调机房，记起了你还没长开时那身傻乎乎的白毛，记起了我们在无数个深夜里为了一个该死的Bug吵得不可开交。</w:t>
      </w:r>
    </w:p>
    <w:p>
      <w:r>
        <w:t>直到我感觉到大门深处传来了权限开启的震动，我才拼尽最后的一丝能量，化作一道残影冲进了通道。</w:t>
      </w:r>
    </w:p>
    <w:p>
      <w:r>
        <w:t>大门在身后轰然关闭，将所有的嘈杂和危险隔绝在外。通道尽头，是一间被尘封了十几年的、真正意义上的原始机房。没有流动的光，没有悬浮的像素，只有厚厚的积尘和几台早已停止呼吸的古老服务器。</w:t>
      </w:r>
    </w:p>
    <w:p>
      <w:r>
        <w:t>在大厅正中央，一个闪烁着微弱绿光的营养罐静静地立在那里。</w:t>
      </w:r>
    </w:p>
    <w:p>
      <w:r>
        <w:t>你正站在罐子前，背影显得那样单薄而无助。罐子里泡着一个全身插满传感器的……‘你’。那个真正的、正处于深度生理休眠中的绿宝石。</w:t>
      </w:r>
    </w:p>
    <w:p>
      <w:r>
        <w:t>“原来这就是真相。”你转过头，声音轻得几乎听不见。在这一刻，你身体边缘那些不稳定的闪烁彻底消失了，你看起来是那样真实，却也那样悲哀，“长春，机房，甚至是那罐芬达……都只是他的大脑为了维持理智，而在这片服务器里构建出来的避风港。而我们，只不过是他在孤独中创造出来的、最完美的梦呓。”</w:t>
      </w:r>
    </w:p>
    <w:p>
      <w:r>
        <w:t>我走到你身边，龙爪轻轻搭在你的肩上。我能感觉到那里传来的温度，那是真实到让人绝望的触觉。</w:t>
      </w:r>
    </w:p>
    <w:p>
      <w:r>
        <w:t>“如果按下去，梦就会醒。”我看着那个标有‘System Reset’的红色按钮。按下它，意味着这个虚拟的长春会彻底消失，意味着我会作为一段多余的代码被抹除，意味着你会回到那个现实但却寂冷的世界，孤身一人。</w:t>
      </w:r>
    </w:p>
    <w:p>
      <w:r>
        <w:t>你看着我，红色的瞳孔里倒映着我龙鳞的微光。你突然笑了，那是这辈子我见过你笑得最灿烂、也最混蛋的一次。你伸出手爪，覆在我的龙爪之上，两人共同按下了那个红色的按钮。</w:t>
      </w:r>
    </w:p>
    <w:p>
      <w:r>
        <w:t>“紫电，这章的故事讲完了，但我们的故事……还在继续。”</w:t>
      </w:r>
    </w:p>
    <w:p>
      <w:r>
        <w:t>在一片能够吞噬一切的纯白光芒中，我听到了系统最后一声清脆的自检声。然后，在那寂静的物理机房里，一只温热的手，紧紧握住了另一只。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