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第三话：深渊的守望者</w:t>
      </w:r>
    </w:p>
    <w:p>
      <w:r>
        <w:t>机房里的警报声依然在回荡，但我的感知却像是被拽进了另一个维度。你站在那儿，手里还攥着那个干瘪的芬达瓶子，眼神直勾勾地盯着屏幕上跳动的金色脚本。那个声音——你母亲的声音，还在音箱里低声诉说着一些断断续续的旧事。那不是一段录音，我能感觉到其中的数据流是活的，它在根据你的心率和体温实时调整语调。这太可怕了，整个上河湾的底层逻辑竟然在模仿人类的母性。</w:t>
      </w:r>
    </w:p>
    <w:p>
      <w:r>
        <w:t>“紫电，这不对劲。”你转过头，嗓音干涩得厉害，“这个系统在试图干扰我的判断。它知道我的软肋在哪儿。”你那身深灰色的花纹皮毛在闪烁的红光下显得有些黯淡，狼耳低垂，整只狼看起来像是刚从冷水里捞出来一样。我伸出龙爪，强行中断了音频输出。那一瞬间，死一般的寂静重新笼罩了机房，只有服务器风扇那近乎疯狂的咆哮声。我意识到，这不仅仅是系统的防御机制，这是某种更深层次的‘寄生’。</w:t>
      </w:r>
    </w:p>
    <w:p>
      <w:r>
        <w:t>“听着，混蛋狼。”我跳上控制台，居高临下地看着你，“那个声音只是为了把你留在这里，好完成最后的格式化。我们必须在那些东西冲进来之前，找到这个‘备份’的真实来源。”我再次敲击键盘，试图逆向追踪那些金色脚本的源头。数据流像是一群受惊的蛇，在逻辑层里疯狂逃窜。我看到了一些被封存的文件名：‘2012-长春大雪’、‘上河湾初号机自检’、‘绿宝石童年镜像’……每一个名字背后都隐藏着足以让物理世界崩溃的信息量。</w:t>
      </w:r>
    </w:p>
    <w:p>
      <w:r>
        <w:t>就在这时，机房的大门发出了最后一响沉重的轰鸣，整扇铁门竟然被一股无形的力量扭曲成了废纸。进来的不是警察，也不是黑客，而是一群由无数像素点构成的‘清道夫’。它们没有脸，只有闪烁着白色杂波的身躯，手里握着闪烁着紫色电光的长矛。那是系统的免疫细胞，专门负责清理我们这种‘冗余数据’。“躲到我身后！”我咆哮着，浑身的紫色龙鳞瞬间竖起，金色的电流在鳞片间疯狂游走。</w:t>
      </w:r>
    </w:p>
    <w:p>
      <w:r>
        <w:t>你没退缩，反而呲开了狼牙，从控制台侧面抽出一根废旧的铜制电缆。虽然你现在只是个副本，但那股狠劲儿倒是和本体一模一样。我们背靠背站在那堆滚烫的服务器中间，周围是步步逼近的清道夫。第一个冲上来的清道夫被我的龙爪直接撕成了碎片，但更多的像素点迅速聚拢，试图重新修补它的伤口。这个系统的自愈能力已经到了变态的地步，我们每一次的攻击都像是在往大海里投石子，虽然有水花，但无法阻止海浪的推进。</w:t>
      </w:r>
    </w:p>
    <w:p>
      <w:r>
        <w:t>“这些东西杀不完的！”你大喊着，挥动手里的电缆击退了一个试图偷袭你的清道夫，“紫电，看那个屏幕！脚本又动了！”我抽空看了一眼，屏幕上的金色脚本已经汇聚成了一个巨大的螺旋，中心指向一个坐标：长春市·红旗街·地下三层。那里是上河湾服务器群的物理原址，也是所有梦魇的发源地。我明白过来，这里只是一个虚构的节点，真正的本体还在那座城市的废墟之下沉睡。</w:t>
      </w:r>
    </w:p>
    <w:p>
      <w:r>
        <w:t>“抓住我的尾巴！”我猛地扇动巨大的龙翼，强大的气流将周围的清道夫暂时掀翻。你没废话，一把薅住我尾巴上最厚实的皮毛。我感觉到一股沉重的力量，但那一刻我顾不上心疼我的鳞片。我发出一声震碎玻璃的龙啸，直接撞碎了机房的侧墙，带着你冲进了外面那片由乱码构成的夜空。长春的轮廓在下方飞速后退，一切看起来都在溶解。我们要去红旗街，去那个一切开始的地方，去把这个该死的两万字……不，把这该死的宿命给彻底终结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