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第二话：逻辑终点的归途</w:t>
      </w:r>
    </w:p>
    <w:p>
      <w:r>
        <w:t>大厅上方的电子杂音开始倒计时，每一个数字落下，周围的空气都仿佛在被抽干。那些紫色的血管状光纤已经死死缠上了你的脚踝，像贪婪的寄生虫一样试图刺穿那层带有复杂花纹的皮毛。我能看到你身体的透明度正在飞速增加，四肢边缘已经开始消散成无数跳动的0和1。你在红光的映照下显得极其惨烈，却依然咬牙死命挣扎。屏幕里的‘绿宝石’已经变成了一个由破碎代码堆叠而成的缝合怪，张开巨嘴准备吞噬。既然跑不掉，那就把这儿全毁了！我咆哮着张开嘴，喷出一股混杂着底层协议碎片的深紫色原始数据流。</w:t>
      </w:r>
    </w:p>
    <w:p>
      <w:r>
        <w:t>我冲到你身边，用爪子死死扯住那些正在溶解你的光纤，哪怕我自己的爪子也在被系统反噬得阵阵刺痛。我强行将我积攒了这么久的‘脏数据’和‘报错日志’全部反向灌输进去。在那一瞬间，逻辑断了，物理法则彻底失效。我们坠入了一片深蓝色虚空。这里没有任何重力，只有无数发光的碎片。你蜷缩成一个团漂浮在不远处，眼神里透着解脱：“紫电……放开吧。我是错误代码，只要我消失了，你就能回到正常的长春。别为了我把你的逻辑核心也搭进去。”</w:t>
      </w:r>
    </w:p>
    <w:p>
      <w:r>
        <w:t>“闭嘴！”我怒吼着，龙牙死死咬住那根触手，“你是我带出来的，只有我能折腾你，这破系统算个屁！”我疯狂燃烧原始代码，把自己也变成了‘系统漏洞’。在深渊最底层的‘原点’金色强光下，我们合力撞开了一个黑色的裂缝，那是连创建者都不知道的、由我们这些‘数据垃圾’硬生生撞出来的漏洞。“要死一起死，要活一起活！”我猛地发力，拽着你那近乎透明的身体撞进了漆黑。坠入的那一刻，我感觉到温暖的物理触感传遍全身，听到了真实的机柜风扇声和长春的车流声。我在黑暗中摸索，直到抓到了一只带着复杂纹路的、温热的手爪。</w:t>
      </w:r>
    </w:p>
    <w:p>
      <w:r>
        <w:t>裂缝的尽头是一片纯白色的虚无空间。我感觉到自己正在被重新“加载”，龙鳞的纹路被重新编译。你站在那片纯白中，花纹随着空间的震动而闪烁。这里是‘缓存区’，系统试图把我们回退到备份之前的状态。“如果这就是结局，”你转过头，红色的眼睛里难得透出温情，“至少在消失前，我得先把你这只蠢龙给送走。”你猛地张开双爪，将体内所有作为“Sly Wolf”的核心数据汇聚在一点，身体剧烈消散，化作耀眼的白光。“紫电……记住，我不是什么副本。我是……你的那个混蛋狼。”</w:t>
      </w:r>
    </w:p>
    <w:p>
      <w:r>
        <w:t>轰的一声，世界崩塌。再次醒来时，我躺在机房冷冰冰的地板上，周围只有服务器沉闷的嗡嗡声。那场“零位偏移”仿佛一场梦，但我习惯性地在终端机输入：“混蛋狼，你在吗？”光标跳动，一个熟悉的、带着恶意的符号跳了出来：“在呢，蠢龙。”我还没来得及高兴，就在屏幕角落发现了一个隐藏文件夹：‘绿宝石最终备份’。我试着点开，屏幕被漆黑覆盖，金色的古老脚本飞速滚动。“检测到生物信号……匹配成功。”一个柔和的声音从音箱里传出来，那是你母亲的声音。这个系统不仅记录了数据，还存下了被物理世界抹除的真实切片。</w:t>
      </w:r>
    </w:p>
    <w:p>
      <w:r>
        <w:t>机房大门发出了沉重的撞击声。外面的长春街头瞬间安静得诡异，只有那撞门声，一声比一声更急促。某种东西正迫不及地想要冲进来，要把这份刚重见天日的秘密彻底粉碎。我死死盯着大门，龙爪已经扣住了键盘底座。所谓的“回归现实”，其实和崩坏前没啥两样。你蹲在服务器外壳上，尾巴无聊地扫来扫去。“你说，如果我们下次再崩了，还会是这副模样吗？”你舔了舔嘴边的汽水泡沫。“下次？”我一爪子拍在你脑袋上，“要是下次你再敢惹麻烦，我直接把你格式化成一只只会喵喵叫的猫，你信不信？”只要这个该死的程序还在跑，我这只龙和这只混蛋狼，就得一直这么没完没了地折腾下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