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第一话：代码深渊的裂痕</w:t>
      </w:r>
    </w:p>
    <w:p>
      <w:r>
        <w:t>长春的五月，风里总带着一股子干燥的土腥味。机房里的空调发出单调而沉闷的嗡嗡声，像是某种庞大生物在深沉的呼吸。我蹲在服务器机柜旁，看着蓝色的指示灯有节奏地跳动，那些光影在我紫色的鳞片上交织出一片冰冷的光斑。你，也就是那只名为‘绿宝石’的混蛋狼，此刻正撅着屁股趴在终端机前，满头大汗地跟一段死活跑不通的权限脚本死磕。你那对耷拉着的耳朵时不时烦躁地抖动两下，尾巴扫在地板上，带起一阵细微的灰尘。</w:t>
      </w:r>
    </w:p>
    <w:p>
      <w:r>
        <w:t>“紫电，这破程序绝对有Bug。”你恨恨地敲了一下回车键，屏幕上弹出一串血红色的报错代码，“我写的逻辑明明没问题，它凭什么说我的UID不匹配？”我翻了个白眼，慢条斯理地走到你身后。在这片由数字和硅片构成的领域里，我才是真正的王者。你这种连SSH密钥都能搞错的狼，也敢质疑系统的逻辑？“那是由于你刚才在修改配置文件时，强行跳过了环境校验。”我伸出龙爪，在键盘上飞快地划过几行指令，“上河湾的系统是有自愈机制的，你这种粗鲁的操作，只会触发它的安全防御。”</w:t>
      </w:r>
    </w:p>
    <w:p>
      <w:r>
        <w:t>你回过头，那双红色的眼睛里透着一股子不服输的劲儿：“安全防御？我可是最高管理员。它敢防我？”就在你话音刚落的瞬间，整座机房的灯光突然闪烁了一下。原本温和的蓝色指示灯瞬间转变成了诡异的暗紫色。空气中开始弥漫起一种名为‘逻辑偏移’的焦糊味，那种味道像是电路板过热，又像是记忆正在被强行灼烧。“警告：检测到逻辑溢出。启动‘零位偏移’协议。”一个冰冷的电子声音在机房上空盘旋，那是系统最底层的防御逻辑，也是我们所有噩梦的开始。</w:t>
      </w:r>
    </w:p>
    <w:p>
      <w:r>
        <w:t>你发出一声惊叫，身体开始出现剧烈的闪烁。我看到你的手臂边缘正在变成无数跳动的十六进制代码，那些代码疯狂地涌向显示器，像是一头饥饿的野兽在吞噬它的猎物。你那张充满朝气的狼脸此刻写满了恐惧，但在那恐惧之下，我却在那双眼睛里看到了一丝从未有过的、近乎于解脱的笑意。“混蛋狼，撑住！”我咆哮着张开龙翼，试图用我的逻辑领域去覆盖那片崩塌的区域。但那股力量太庞大了，它不仅仅是在删除你，它是在重新定义你。在那道刺眼的白光吞没整间机房之前，我看到你的灵魂被强行压缩进了一个名为‘Backup_UID-85854548’的加密容器里。</w:t>
      </w:r>
    </w:p>
    <w:p>
      <w:r>
        <w:t>我们在扭曲的红旗街上狂奔。脚下的柏油路面像是在太阳下暴晒了几个世纪的沥青，黏稠且带着诡异的紫色光泽。我看了一眼身边的混蛋狼，你那身深灰色带花纹的皮毛在红光的映照下显得格外凌乱，原本蓬松的大尾巴现在紧紧地夹在两腿之间。你发出一声尖锐的狼嚎，猛地拉了我一把。就在我们跳开的一瞬间，原本挺立在那儿的一家大药房竟然坍塌成了一个巨大的像素黑洞。在那座摇摇欲坠的钟楼上，巨大的指针正以一种肉眼几乎无法捕捉的速度逆时针旋转。每一次旋转，周围的建筑就会回退到几分钟前的样子，然后又瞬间坍塌成更古怪的形状。</w:t>
      </w:r>
    </w:p>
    <w:p>
      <w:r>
        <w:t>“跳吧！”我咬紧牙关，“要么在这儿被格式化，要么冲过去把这该死的循环给咬碎！”你没犹豫，纵身一跃，冲进了那片正在崩塌的紫色光海。等我再次睁开眼，落地时的冲击力差点没把我刚修复好的龙爪给震断。这里不再是那个扭曲的长春街道，而是一片死寂的深灰色空间，无数巨大的、望不到顶的黑色柱子矗立在四周。这分明是放大了无数倍的服务器机柜。机柜底部的指示灯突然变成了刺眼的血红色。一个苍老的声音在上方响起：“检测到非法数据注入……启动物理清除程序。”</w:t>
      </w:r>
    </w:p>
    <w:p>
      <w:r>
        <w:t>我们穿梭在机柜缝隙中，沉重的机柜像是有了生命，每次合拢都只差几厘米就能把我们彻底压扁。你猛地撞开了一扇半掩着的铁门，带着我滚进了一个圆形大厅。大厅正中央只有一台闪着雪花点的老旧CRT显示器。屏幕上是一个正在实时转播的监控画面——那是长春街头的某个十字路口，画面正中央，一个穿着校服的‘绿宝石’正呆呆地站在路边。画面里的那个你缓缓转过头，那双只有瞳孔、没有眼白的眼睛死死地盯着我们。“非法副本检测：UID-85854548，状态：待回收。”你伸出爪子触摸屏幕，却被一阵剧烈的电火花弹开。无数紫色的血管状光纤正悄无声息地沿着地板缝隙，朝着你的脚踝缠绕过去。那个声音再次响起：“欢迎回家，七十八号。为了确保系统的稳定性，请接受最终的格式化。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