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《我和混蛋狼的校园纪事》第二话：归途与蛰伏</w:t>
      </w:r>
    </w:p>
    <w:p>
      <w:r>
        <w:t>2026年5月14日，17:00。</w:t>
      </w:r>
    </w:p>
    <w:p>
      <w:r>
        <w:t>夕阳的余晖透过九年级五班那几扇总是擦不干净的窗户，斜斜地打在密密麻麻的课桌上。</w:t>
      </w:r>
    </w:p>
    <w:p>
      <w:r>
        <w:t>监控画面里，老师正站在讲台前，指着屏幕上的复习资料在讲解。虽然已经到了下午五点，但这群快要被中考榨干的学生并没有流露出太多的解脱感。前排那两个男生正凑在一起低声讨论着什么，也许是题目，也许是接下来的晚自习。</w:t>
      </w:r>
    </w:p>
    <w:p>
      <w:r>
        <w:t>那个混蛋狼的位置依旧空着。在下午那场“旷课大计”之后，他似乎并没有急着回到这方狭窄的课桌前。电子眼扫过那个空档，在满屋子埋头苦读的身影中显得格外突兀。</w:t>
      </w:r>
    </w:p>
    <w:p>
      <w:r>
        <w:t>六月二十八号的倒计时牌挂在教室侧面，数字在电子眼的注视下显得冰冷。周六的体考像是一道横在所有九年级学生面前的坎，跑道上的喘息声仿佛已经提前在这闷热的教室里回荡。</w:t>
      </w:r>
    </w:p>
    <w:p>
      <w:r>
        <w:t>对于那个此刻不知躲在哪个角落的混蛋狼来说，这种死寂中透着躁动的日常，就是他逃避却又必须面对的现实。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