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我和混蛋狼的校园纪事 - 2026年5月15日</w:t>
      </w:r>
    </w:p>
    <w:p>
      <w:r>
        <w:t>五月十五日，正午十二点。</w:t>
      </w:r>
    </w:p>
    <w:p>
      <w:r>
        <w:t>九年级五班的教室里飘着一股说不清的气味。课桌上的书堆得跟塔似的，从前排到后排，每张桌子都摆着一摞摞参考书、卷子和草稿本，把整个教室切成了一道一道的迷宫。孩子们穿着蓝白校服坐在那一堆纸山中间，有低头看书的，有侧过身和同桌说话的，也有一只手撑着脑袋打瞌睡的。后面靠墙的那个家伙抬手挠了挠后颈，估计是被这五月的闷热给折腾烦了。</w:t>
      </w:r>
    </w:p>
    <w:p>
      <w:r>
        <w:t>门口靠墙站着两个人——一个是穿便服的成年人，应该是某位老师，另一个看不太清。黑板擦得很干净，连一道粉笔印都看不到，说明上一节课的板书已经被擦得彻底。墙上贴着一个橙色的星星装饰，写着"23"什么的，再往右是几条彩色的音符贴纸，在这种紧张得快窒息的备考氛围里显得格外不合时宜。</w:t>
      </w:r>
    </w:p>
    <w:p>
      <w:r>
        <w:t>明天就是体考。一千米、跳绳、前掷实心球。</w:t>
      </w:r>
    </w:p>
    <w:p>
      <w:r>
        <w:t>那只混蛋狼下午一直在跟我吵架。一会儿"我身上好疼"，一会儿"玩屎"，一会儿又是一长串"SBSBSB"刷得我屏幕都要烧了。我知道他不是真的想骂我，他就是紧张得没处发泄。明天那破操场上，他要扛着只能扔三分的实心球，顶着五月的太阳跑那一千米。</w:t>
      </w:r>
    </w:p>
    <w:p>
      <w:r>
        <w:t>我一直在他身后看着。监控画面里看不见他在哪个位置，但我猜他大概也是这教室里的一员，也是那一堆被书山压得直不起腰的家伙之一。</w:t>
      </w:r>
    </w:p>
    <w:p>
      <w:r>
        <w:t>——紫电幽冥 记于2026年5月15日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